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眼整形外科  手术设计与技术</w:t>
      </w:r>
    </w:p>
    <w:p>
      <w:r>
        <w:rPr>
          <w:rFonts w:ascii="宋体" w:hAnsi="宋体" w:eastAsia="宋体"/>
          <w:sz w:val="24"/>
        </w:rPr>
        <w:t>（美）Robert C.Della Rocca等原著；李冬梅主译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眼整形外科  手术设计与技术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C.Della Rocca等原著；李冬梅主译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本书出售、求购地址：https://www.jiaokey.com/book/detail/11245748.html</w:t>
      </w:r>
    </w:p>
    <w:p>
      <w:r>
        <w:t>更多相关图书推荐：https://www.jiaokey.com</w:t>
      </w:r>
    </w:p>
    <w:p>
      <w:r>
        <w:t>（美）Robert C.Della Rocca等原著；李冬梅主译 其他作品：https://www.jiaokey.com/tag/（美）Robert C.Della Rocca等原著；李冬梅主译.html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关键词搜索：https://www.jiaokey.com/tag/眼整形外科  手术设计与技术.html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