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链霉菌的噬菌体</w:t>
      </w:r>
    </w:p>
    <w:p>
      <w:r>
        <w:rPr>
          <w:rFonts w:ascii="宋体" w:hAnsi="宋体" w:eastAsia="宋体"/>
          <w:sz w:val="24"/>
        </w:rPr>
        <w:t>方中达著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链霉菌的噬菌体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本书出售、求购地址：https://www.jiaokey.com/book/detail/11245787.html</w:t>
      </w:r>
    </w:p>
    <w:p>
      <w:r>
        <w:t>更多相关图书推荐：https://www.jiaokey.com</w:t>
      </w:r>
    </w:p>
    <w:p>
      <w:r>
        <w:t>方中达著 其他作品：https://www.jiaokey.com/tag/方中达著.html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关键词搜索：https://www.jiaokey.com/tag/链霉菌的噬菌体.html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