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抗原是神经系统的特殊刺激物</w:t>
      </w:r>
    </w:p>
    <w:p>
      <w:r>
        <w:rPr>
          <w:rFonts w:ascii="宋体" w:hAnsi="宋体" w:eastAsia="宋体"/>
          <w:sz w:val="24"/>
        </w:rPr>
        <w:t>王孝铭，张春雷译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抗原是神经系统的特殊刺激物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王孝铭，张春雷译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本书出售、求购地址：https://www.jiaokey.com/book/detail/11245795.html</w:t>
      </w:r>
    </w:p>
    <w:p>
      <w:r>
        <w:t>更多相关图书推荐：https://www.jiaokey.com</w:t>
      </w:r>
    </w:p>
    <w:p>
      <w:r>
        <w:t>王孝铭，张春雷译 其他作品：https://www.jiaokey.com/tag/王孝铭，张春雷译.html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关键词搜索：https://www.jiaokey.com/tag/抗原是神经系统的特殊刺激物.html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