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三湘高校教改成果汇编  2003年湖南省普通高等教育省级优秀教务处卷</w:t>
      </w:r>
    </w:p>
    <w:p>
      <w:r>
        <w:rPr>
          <w:rFonts w:ascii="宋体" w:hAnsi="宋体" w:eastAsia="宋体"/>
          <w:sz w:val="24"/>
        </w:rPr>
        <w:t>湖南省教育厅高等教育处编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三湘高校教改成果汇编  2003年湖南省普通高等教育省级优秀教务处卷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湖南省教育厅高等教育处编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本书出售、求购地址：https://www.jiaokey.com/book/detail/11245892.html</w:t>
      </w:r>
    </w:p>
    <w:p>
      <w:r>
        <w:t>更多相关图书推荐：https://www.jiaokey.com</w:t>
      </w:r>
    </w:p>
    <w:p>
      <w:r>
        <w:t>湖南省教育厅高等教育处编 其他作品：https://www.jiaokey.com/tag/湖南省教育厅高等教育处编.html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关键词搜索：https://www.jiaokey.com/tag/三湘高校教改成果汇编  2003年湖南省普通高等教育省级优秀教务处卷.html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