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书名：临床神经解剖诊断学</w:t>
      </w:r>
    </w:p>
    <w:p>
      <w:r>
        <w:t>作者：杨永芳，寿梅隆编译</w:t>
      </w:r>
    </w:p>
    <w:p>
      <w:r>
        <w:t>出版社：上海：上海卫生出版社</w:t>
      </w:r>
    </w:p>
    <w:p>
      <w:r>
        <w:t>出版日期：1958.05</w:t>
      </w:r>
    </w:p>
    <w:p>
      <w:r>
        <w:t>总页数：312</w:t>
      </w:r>
    </w:p>
    <w:p>
      <w:r>
        <w:t>更多请访问教客网: www.jiaokey.com</w:t>
      </w:r>
    </w:p>
    <w:p>
      <w:r>
        <w:t>临床神经解剖诊断学 评论地址：https://www.jiaokey.com/book/detail/11245969.html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