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延缓皮肤衰老的奥秘</w:t>
      </w:r>
    </w:p>
    <w:p>
      <w:r>
        <w:rPr>
          <w:rFonts w:ascii="宋体" w:hAnsi="宋体" w:eastAsia="宋体"/>
          <w:sz w:val="24"/>
        </w:rPr>
        <w:t>王耀发，张红锋编译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延缓皮肤衰老的奥秘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王耀发，张红锋编译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本书出售、求购地址：https://www.jiaokey.com/book/detail/11245984.html</w:t>
      </w:r>
    </w:p>
    <w:p>
      <w:r>
        <w:t>更多相关图书推荐：https://www.jiaokey.com</w:t>
      </w:r>
    </w:p>
    <w:p>
      <w:r>
        <w:t>王耀发，张红锋编译 其他作品：https://www.jiaokey.com/tag/王耀发，张红锋编译.html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关键词搜索：https://www.jiaokey.com/tag/延缓皮肤衰老的奥秘.html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