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神经病体征症状鉴别诊断手册</w:t>
      </w:r>
    </w:p>
    <w:p>
      <w:r>
        <w:rPr>
          <w:rFonts w:ascii="宋体" w:hAnsi="宋体" w:eastAsia="宋体"/>
          <w:sz w:val="24"/>
        </w:rPr>
        <w:t>KENNETH M.HEILMAN ROBERT T.WATSON MELVIN GREER著；范生尧译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神经病体征症状鉴别诊断手册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M.HEILMAN ROBERT T.WATSON MELVIN GREER著；范生尧译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本书出售、求购地址：https://www.jiaokey.com/book/detail/11245995.html</w:t>
      </w:r>
    </w:p>
    <w:p>
      <w:r>
        <w:t>更多相关图书推荐：https://www.jiaokey.com</w:t>
      </w:r>
    </w:p>
    <w:p>
      <w:r>
        <w:t>KENNETH M.HEILMAN ROBERT T.WATSON MELVIN GREER著；范生尧译 其他作品：https://www.jiaokey.com/tag/KENNETH M.HEILMAN ROBERT T.WATSON MELVIN GREER著；范生尧译.html</w:t>
      </w:r>
    </w:p>
    <w:p>
      <w:r>
        <w:t>关键词搜索：https://www.jiaokey.com/tag/神经病体征症状鉴别诊断手册.html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