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疑难心电图读片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疑难心电图读片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本书出售、求购地址：https://www.jiaokey.com/book/detail/11246097.html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关键词搜索：https://www.jiaokey.com/tag/疑难心电图读片.html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