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上海市劳动卫生与职业病资料汇编  参加辽宁省劳动卫生与职业病学术会议资料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上海市劳动卫生与职业病资料汇编  参加辽宁省劳动卫生与职业病学术会议资料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本书出售、求购地址：https://www.jiaokey.com/book/detail/11246141.html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关键词搜索：https://www.jiaokey.com/tag/上海市劳动卫生与职业病资料汇编  参加辽宁省劳动卫生与职业病学术会议资料.html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