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高校日语专业四级统考  实战演习  阅读理解与写作</w:t>
      </w:r>
    </w:p>
    <w:p>
      <w:r>
        <w:rPr>
          <w:rFonts w:ascii="宋体" w:hAnsi="宋体" w:eastAsia="宋体"/>
          <w:sz w:val="24"/>
        </w:rPr>
        <w:t>杜武媛，王淑兰主编；杜武媛，冯芗，王淑兰编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高校日语专业四级统考  实战演习  阅读理解与写作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杜武媛，王淑兰主编；杜武媛，冯芗，王淑兰编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日语(学科: 高等学校 学科: 习题) 日语(学科: 阅读教学 学科: 高等学校 学科: 习题) 日语(学科: 写作 学科: 高等学校 学科: 习题) 日语 阅读教学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本书出售、求购地址：https://www.jiaokey.com/book/detail/11246210.html</w:t>
      </w:r>
    </w:p>
    <w:p>
      <w:r>
        <w:t>更多相关图书推荐：https://www.jiaokey.com</w:t>
      </w:r>
    </w:p>
    <w:p>
      <w:r>
        <w:t>杜武媛，王淑兰主编；杜武媛，冯芗，王淑兰编 其他作品：https://www.jiaokey.com/tag/杜武媛，王淑兰主编；杜武媛，冯芗，王淑兰编.html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关键词搜索：https://www.jiaokey.com/tag/日语(学科: 高等学校 学科: 习题) 日语(学科: 阅读教学 学科: 高等学校 学科: 习题) 日语(学科: 写作 学科: 高等学校 学科: 习题) 日语 阅读教学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