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日本企业在华广告20年</w:t>
      </w:r>
    </w:p>
    <w:p>
      <w:r>
        <w:rPr>
          <w:rFonts w:ascii="宋体" w:hAnsi="宋体" w:eastAsia="宋体"/>
          <w:sz w:val="24"/>
        </w:rPr>
        <w:t>中国人民大学新闻学院，王菲，倪宁等著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日本企业在华广告20年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中国人民大学新闻学院，王菲，倪宁等著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本书出售、求购地址：https://www.jiaokey.com/book/detail/11246258.html</w:t>
      </w:r>
    </w:p>
    <w:p>
      <w:r>
        <w:t>更多相关图书推荐：https://www.jiaokey.com</w:t>
      </w:r>
    </w:p>
    <w:p>
      <w:r>
        <w:t>中国人民大学新闻学院，王菲，倪宁等著 其他作品：https://www.jiaokey.com/tag/中国人民大学新闻学院，王菲，倪宁等著.html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关键词搜索：https://www.jiaokey.com/tag/日本企业在华广告20年.html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