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原则政治，而非利益政治  通向非歧视性民主</w:t>
      </w:r>
    </w:p>
    <w:p>
      <w:r>
        <w:rPr>
          <w:rFonts w:ascii="宋体" w:hAnsi="宋体" w:eastAsia="宋体"/>
          <w:sz w:val="24"/>
        </w:rPr>
        <w:t>（美）詹姆斯·M.布坎南（James M.Buchanan），（美）罗杰·D.康格尔顿（Roger D.Congleton）著；张定淮，何志平译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原则政治，而非利益政治  通向非歧视性民主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（美）詹姆斯·M.布坎南（James M.Buchanan），（美）罗杰·D.康格尔顿（Roger D.Congleton）著；张定淮，何志平译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本书出售、求购地址：https://www.jiaokey.com/book/detail/11246366.html</w:t>
      </w:r>
    </w:p>
    <w:p>
      <w:r>
        <w:t>更多相关图书推荐：https://www.jiaokey.com</w:t>
      </w:r>
    </w:p>
    <w:p>
      <w:r>
        <w:t>（美）詹姆斯·M.布坎南（James M.Buchanan），（美）罗杰·D.康格尔顿（Roger D.Congleton）著；张定淮，何志平译 其他作品：https://www.jiaokey.com/tag/（美）詹姆斯·M.布坎南（James M.Buchanan），（美）罗杰·D.康格尔顿（Roger D.Congleton）著；张定淮，何志平译.html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关键词搜索：https://www.jiaokey.com/tag/原则政治，而非利益政治  通向非歧视性民主.html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