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社会资本在发展中的作用</w:t>
      </w:r>
    </w:p>
    <w:p>
      <w:r>
        <w:rPr>
          <w:rFonts w:ascii="宋体" w:hAnsi="宋体" w:eastAsia="宋体"/>
          <w:sz w:val="24"/>
        </w:rPr>
        <w:t>C.格鲁特尔特（C.Grootaert），T.范·贝斯特纳尔（T.Van Bastelaer）编；黄载曦译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社会资本在发展中的作用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C.格鲁特尔特（C.Grootaert），T.范·贝斯特纳尔（T.Van Bastelaer）编；黄载曦译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本书出售、求购地址：https://www.jiaokey.com/book/detail/11246401.html</w:t>
      </w:r>
    </w:p>
    <w:p>
      <w:r>
        <w:t>更多相关图书推荐：https://www.jiaokey.com</w:t>
      </w:r>
    </w:p>
    <w:p>
      <w:r>
        <w:t>C.格鲁特尔特（C.Grootaert），T.范·贝斯特纳尔（T.Van Bastelaer）编；黄载曦译 其他作品：https://www.jiaokey.com/tag/C.格鲁特尔特（C.Grootaert），T.范·贝斯特纳尔（T.Van Bastelaer）编；黄载曦译.html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关键词搜索：https://www.jiaokey.com/tag/社会资本在发展中的作用.html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