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商业计划工具包</w:t>
      </w:r>
    </w:p>
    <w:p>
      <w:r>
        <w:rPr>
          <w:rFonts w:ascii="宋体" w:hAnsi="宋体" w:eastAsia="宋体"/>
          <w:sz w:val="24"/>
        </w:rPr>
        <w:t>（美）彼得森（Peterson，P.S.），（美）简瑞特（Jaret，P.E.）著；陈之荣等译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商业计划工具包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（美）彼得森（Peterson，P.S.），（美）简瑞特（Jaret，P.E.）著；陈之荣等译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本书出售、求购地址：https://www.jiaokey.com/book/detail/11246458.html</w:t>
      </w:r>
    </w:p>
    <w:p>
      <w:r>
        <w:t>更多相关图书推荐：https://www.jiaokey.com</w:t>
      </w:r>
    </w:p>
    <w:p>
      <w:r>
        <w:t>（美）彼得森（Peterson，P.S.），（美）简瑞特（Jaret，P.E.）著；陈之荣等译 其他作品：https://www.jiaokey.com/tag/（美）彼得森（Peterson，P.S.），（美）简瑞特（Jaret，P.E.）著；陈之荣等译.html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关键词搜索：https://www.jiaokey.com/tag/商业计划工具包.html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