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  广告运作规律的整合与延伸</w:t>
      </w:r>
    </w:p>
    <w:p>
      <w:r>
        <w:rPr>
          <w:rFonts w:ascii="宋体" w:hAnsi="宋体" w:eastAsia="宋体"/>
          <w:sz w:val="24"/>
        </w:rPr>
        <w:t>袁米丽，袁岳如编著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  广告运作规律的整合与延伸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袁米丽，袁岳如编著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本书出售、求购地址：https://www.jiaokey.com/book/detail/11246463.html</w:t>
      </w:r>
    </w:p>
    <w:p>
      <w:r>
        <w:t>更多相关图书推荐：https://www.jiaokey.com</w:t>
      </w:r>
    </w:p>
    <w:p>
      <w:r>
        <w:t>袁米丽，袁岳如编著 其他作品：https://www.jiaokey.com/tag/袁米丽，袁岳如编著.html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关键词搜索：https://www.jiaokey.com/tag/现代广告学  广告运作规律的整合与延伸.html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