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红楼梦东观阁本研究</w:t>
      </w:r>
    </w:p>
    <w:p>
      <w:r>
        <w:rPr>
          <w:rFonts w:ascii="宋体" w:hAnsi="宋体" w:eastAsia="宋体"/>
          <w:sz w:val="24"/>
        </w:rPr>
        <w:t>曹立波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红楼梦东观阁本研究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7501324069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《红楼梦研究》-刻本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本书对《红楼梦》版本史上流传最广、最早的翻刻本东观阁本进行研究，论述其刊本在名著传播史上的特殊地位，并探讨其阁本批语在红学评点史上的重要价值。</w:t>
      </w:r>
    </w:p>
    <w:p/>
    <w:p>
      <w:r>
        <w:t>本书出售、求购地址：https://www.jiaokey.com/book/detail/11246474.html</w:t>
      </w:r>
    </w:p>
    <w:p>
      <w:r>
        <w:t>更多当代作品（1949年~）图书推荐：https://www.jiaokey.com</w:t>
      </w:r>
    </w:p>
    <w:p>
      <w:r>
        <w:t>曹立波 其他作品：https://www.jiaokey.com/tag/曹立波.html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关键词搜索：https://www.jiaokey.com/tag/《红楼梦研究》-刻本.html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