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感悟老子《道德经》  构建人类的道德文化体系</w:t>
      </w:r>
    </w:p>
    <w:p>
      <w:r>
        <w:rPr>
          <w:rFonts w:ascii="宋体" w:hAnsi="宋体" w:eastAsia="宋体"/>
          <w:sz w:val="24"/>
        </w:rPr>
        <w:t>宇文速著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感悟老子《道德经》  构建人类的道德文化体系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本书出售、求购地址：https://www.jiaokey.com/book/detail/11246499.html</w:t>
      </w:r>
    </w:p>
    <w:p>
      <w:r>
        <w:t>更多相关图书推荐：https://www.jiaokey.com</w:t>
      </w:r>
    </w:p>
    <w:p>
      <w:r>
        <w:t>宇文速著 其他作品：https://www.jiaokey.com/tag/宇文速著.html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关键词搜索：https://www.jiaokey.com/tag/感悟老子《道德经》  构建人类的道德文化体系.html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