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书名：现代科技活动方案的设计与评价</w:t>
      </w:r>
    </w:p>
    <w:p>
      <w:r>
        <w:t>作者：杨向谊，吴锦骠主编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总页数：327</w:t>
      </w:r>
    </w:p>
    <w:p>
      <w:r>
        <w:t>更多请访问教客网: www.jiaokey.com</w:t>
      </w:r>
    </w:p>
    <w:p>
      <w:r>
        <w:t>现代科技活动方案的设计与评价 评论地址：https://www.jiaokey.com/book/detail/11246572.html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