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探索未知的世界  下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探索未知的世界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本书出售、求购地址：https://www.jiaokey.com/book/detail/11246622.html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关键词搜索：https://www.jiaokey.com/tag/探索未知的世界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