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GSM、GPRS和EDGE系统及其关键技术：向3G/UMTS系统演化</w:t>
      </w:r>
    </w:p>
    <w:p>
      <w:r>
        <w:rPr>
          <w:rFonts w:ascii="宋体" w:hAnsi="宋体" w:eastAsia="宋体"/>
          <w:sz w:val="24"/>
        </w:rPr>
        <w:t>（美）哈尔农（Halonen，T.），（美）罗梅罗（Romero，J.），（美）梅尔罗（Melero，J.）著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GSM、GPRS和EDGE系统及其关键技术：向3G/UMTS系统演化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（美）哈尔农（Halonen，T.），（美）罗梅罗（Romero，J.），（美）梅尔罗（Melero，J.）著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本书出售、求购地址：https://www.jiaokey.com/book/detail/11246689.html</w:t>
      </w:r>
    </w:p>
    <w:p>
      <w:r>
        <w:t>更多相关图书推荐：https://www.jiaokey.com</w:t>
      </w:r>
    </w:p>
    <w:p>
      <w:r>
        <w:t>（美）哈尔农（Halonen，T.），（美）罗梅罗（Romero，J.），（美）梅尔罗（Melero，J.）著 其他作品：https://www.jiaokey.com/tag/（美）哈尔农（Halonen，T.），（美）罗梅罗（Romero，J.），（美）梅尔罗（Melero，J.）著.html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关键词搜索：https://www.jiaokey.com/tag/GSM、GPRS和EDGE系统及其关键技术：向3G/UMTS系统演化.html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