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9i性能调整</w:t>
      </w:r>
    </w:p>
    <w:p>
      <w:r>
        <w:rPr>
          <w:rFonts w:ascii="宋体" w:hAnsi="宋体" w:eastAsia="宋体"/>
          <w:sz w:val="24"/>
        </w:rPr>
        <w:t>（美） Richard J. Niemiec著；王海涛，鹿凡译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9i性能调整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Richard J. Niemiec著；王海涛，鹿凡译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本书出售、求购地址：https://www.jiaokey.com/book/detail/11246745.html</w:t>
      </w:r>
    </w:p>
    <w:p>
      <w:r>
        <w:t>更多相关图书推荐：https://www.jiaokey.com</w:t>
      </w:r>
    </w:p>
    <w:p>
      <w:r>
        <w:t>（美） Richard J. Niemiec著；王海涛，鹿凡译 其他作品：https://www.jiaokey.com/tag/（美） Richard J. Niemiec著；王海涛，鹿凡译.html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9i性能调整.html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