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2003简明教程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2003简明教程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本书出售、求购地址：https://www.jiaokey.com/book/detail/11246752.html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关键词搜索：https://www.jiaokey.com/tag/中文Word 2003简明教程.html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