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上了年纪的禅思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上了年纪的禅思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本书出售、求购地址：https://www.jiaokey.com/book/detail/11246996.html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关键词搜索：https://www.jiaokey.com/tag/上了年纪的禅思.html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