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书名：慈禧与我  晚清宫廷私生活实录</w:t>
      </w:r>
    </w:p>
    <w:p>
      <w:r>
        <w:t>作者：容龄，德龄著</w:t>
      </w:r>
    </w:p>
    <w:p>
      <w:r>
        <w:t>出版社：北京：文化艺术出版社</w:t>
      </w:r>
    </w:p>
    <w:p>
      <w:r>
        <w:t>出版日期：2004.05</w:t>
      </w:r>
    </w:p>
    <w:p>
      <w:r>
        <w:t>总页数：302</w:t>
      </w:r>
    </w:p>
    <w:p>
      <w:r>
        <w:t>更多请访问教客网: www.jiaokey.com</w:t>
      </w:r>
    </w:p>
    <w:p>
      <w:r>
        <w:t>慈禧与我  晚清宫廷私生活实录 评论地址：https://www.jiaokey.com/book/detail/11247016.html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