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书名：仿佛月下醉步</w:t>
      </w:r>
    </w:p>
    <w:p>
      <w:r>
        <w:t>作者：稻沐汗著</w:t>
      </w:r>
    </w:p>
    <w:p>
      <w:r>
        <w:t>出版社：苏州:古吴轩出版社,2004.06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仿佛月下醉步 评论地址：https://www.jiaokey.com/book/detail/11247120.html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