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书名：宋代诗苑揽胜  上</w:t>
      </w:r>
    </w:p>
    <w:p>
      <w:r>
        <w:t>作者：黄为之，杨廷治主编</w:t>
      </w:r>
    </w:p>
    <w:p>
      <w:r>
        <w:t>出版社：北京:华语教学出版社,2004.06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宋代诗苑揽胜  上 评论地址：https://www.jiaokey.com/book/detail/11247196.html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