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流浪狗和流浪猫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流浪狗和流浪猫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本书出售、求购地址：https://www.jiaokey.com/book/detail/11247237.html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关键词搜索：https://www.jiaokey.com/tag/流浪狗和流浪猫.html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