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影子谈判 how women can master the hidden agendas that determine bargaining success</w:t>
      </w:r>
    </w:p>
    <w:p>
      <w:r>
        <w:rPr>
          <w:rFonts w:ascii="宋体" w:hAnsi="宋体" w:eastAsia="宋体"/>
          <w:sz w:val="24"/>
        </w:rPr>
        <w:t>（美） 德博拉 M. 科尔布，朱迪思·威廉斯著；Deborah M. Kolb，Judith Williams 许玫，刘静萍译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影子谈判 how women can master the hidden agendas that determine bargaining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德博拉 M. 科尔布，朱迪思·威廉斯著；Deborah M. Kolb，Judith Williams 许玫，刘静萍译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本书出售、求购地址：https://www.jiaokey.com/book/detail/11247320.html</w:t>
      </w:r>
    </w:p>
    <w:p>
      <w:r>
        <w:t>更多相关图书推荐：https://www.jiaokey.com</w:t>
      </w:r>
    </w:p>
    <w:p>
      <w:r>
        <w:t>（美） 德博拉 M. 科尔布，朱迪思·威廉斯著；Deborah M. Kolb，Judith Williams 许玫，刘静萍译 其他作品：https://www.jiaokey.com/tag/（美） 德博拉 M. 科尔布，朱迪思·威廉斯著；Deborah M. Kolb，Judith Williams 许玫，刘静萍译.html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关键词搜索：https://www.jiaokey.com/tag/影子谈判 how women can master the hidden agendas that determine bargaining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