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</w:t>
      </w:r>
    </w:p>
    <w:p>
      <w:r>
        <w:rPr>
          <w:rFonts w:ascii="宋体" w:hAnsi="宋体" w:eastAsia="宋体"/>
          <w:sz w:val="24"/>
        </w:rPr>
        <w:t>（美）戴维·A.拉克斯（David A. Lax），（美）詹姆斯 K.西本斯（James K.Sebenius）著；姜范，陈大为译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（美）戴维·A.拉克斯（David A. Lax），（美）詹姆斯 K.西本斯（James K.Sebenius）著；姜范，陈大为译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本书出售、求购地址：https://www.jiaokey.com/book/detail/11247321.html</w:t>
      </w:r>
    </w:p>
    <w:p>
      <w:r>
        <w:t>更多相关图书推荐：https://www.jiaokey.com</w:t>
      </w:r>
    </w:p>
    <w:p>
      <w:r>
        <w:t>（美）戴维·A.拉克斯（David A. Lax），（美）詹姆斯 K.西本斯（James K.Sebenius）著；姜范，陈大为译 其他作品：https://www.jiaokey.com/tag/（美）戴维·A.拉克斯（David A. Lax），（美）詹姆斯 K.西本斯（James K.Sebenius）著；姜范，陈大为译.html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