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书名：我了解女人</w:t>
      </w:r>
    </w:p>
    <w:p>
      <w:r>
        <w:t>作者：（美）考特妮·戴维斯（Cortney Davis）著；蔺志强，冷茹冰译</w:t>
      </w:r>
    </w:p>
    <w:p>
      <w:r>
        <w:t>出版社：北京：国际文化出版公司</w:t>
      </w:r>
    </w:p>
    <w:p>
      <w:r>
        <w:t>出版日期：2004.06</w:t>
      </w:r>
    </w:p>
    <w:p>
      <w:r>
        <w:t>总页数：312</w:t>
      </w:r>
    </w:p>
    <w:p>
      <w:r>
        <w:t>更多请访问教客网: www.jiaokey.com</w:t>
      </w:r>
    </w:p>
    <w:p>
      <w:r>
        <w:t>我了解女人 评论地址：https://www.jiaokey.com/book/detail/11247386.html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