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第5版</w:t>
      </w:r>
    </w:p>
    <w:p>
      <w:r>
        <w:t>作者：（美）罗伯特·赫里斯（Robert D.Hisrich），（美）迈克尔·彼得斯（Michael P.Peters）著；王玉等译</w:t>
      </w:r>
    </w:p>
    <w:p>
      <w:r>
        <w:t>出版社：北京：清华大学出版社</w:t>
      </w:r>
    </w:p>
    <w:p>
      <w:r>
        <w:t>出版日期：2004</w:t>
      </w:r>
    </w:p>
    <w:p>
      <w:r>
        <w:t>总页数：594</w:t>
      </w:r>
    </w:p>
    <w:p>
      <w:r>
        <w:t>更多请访问教客网: www.jiaokey.com</w:t>
      </w:r>
    </w:p>
    <w:p>
      <w:r>
        <w:t>创业学  第5版 评论地址：https://www.jiaokey.com/book/detail/11247438.html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