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红葡萄籽10天美肌革命  改善发痒的异位性皮肤炎  肌肤斑点·皱纹·黑色素沉淀</w:t>
      </w:r>
    </w:p>
    <w:p>
      <w:r>
        <w:rPr>
          <w:rFonts w:ascii="宋体" w:hAnsi="宋体" w:eastAsia="宋体"/>
          <w:sz w:val="24"/>
        </w:rPr>
        <w:t>（日）西田博，唐亮著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红葡萄籽10天美肌革命  改善发痒的异位性皮肤炎  肌肤斑点·皱纹·黑色素沉淀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（日）西田博，唐亮著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本书出售、求购地址：https://www.jiaokey.com/book/detail/11247546.html</w:t>
      </w:r>
    </w:p>
    <w:p>
      <w:r>
        <w:t>更多相关图书推荐：https://www.jiaokey.com</w:t>
      </w:r>
    </w:p>
    <w:p>
      <w:r>
        <w:t>（日）西田博，唐亮著 其他作品：https://www.jiaokey.com/tag/（日）西田博，唐亮著.html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关键词搜索：https://www.jiaokey.com/tag/红葡萄籽10天美肌革命  改善发痒的异位性皮肤炎  肌肤斑点·皱纹·黑色素沉淀.html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