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蜂胶美容健康法  蜂胶是21世纪人类的新希望！</w:t>
      </w:r>
    </w:p>
    <w:p>
      <w:r>
        <w:rPr>
          <w:rFonts w:ascii="宋体" w:hAnsi="宋体" w:eastAsia="宋体"/>
          <w:sz w:val="24"/>
        </w:rPr>
        <w:t>健康企划部主编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蜂胶美容健康法  蜂胶是21世纪人类的新希望！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健康企划部主编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本书出售、求购地址：https://www.jiaokey.com/book/detail/11247574.html</w:t>
      </w:r>
    </w:p>
    <w:p>
      <w:r>
        <w:t>更多相关图书推荐：https://www.jiaokey.com</w:t>
      </w:r>
    </w:p>
    <w:p>
      <w:r>
        <w:t>健康企划部主编 其他作品：https://www.jiaokey.com/tag/健康企划部主编.html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关键词搜索：https://www.jiaokey.com/tag/蜂胶美容健康法  蜂胶是21世纪人类的新希望！.html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