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书名：Windows操作系统活用百问</w:t>
      </w:r>
    </w:p>
    <w:p>
      <w:r>
        <w:t>作者：陆建编著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Windows操作系统活用百问 评论地址：https://www.jiaokey.com/book/detail/11247652.html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