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书名：微型机基础与常用应用软件</w:t>
      </w:r>
    </w:p>
    <w:p>
      <w:r>
        <w:t>作者：高宏，金朝崇，高天真，翁瑞琪等编著</w:t>
      </w:r>
    </w:p>
    <w:p>
      <w:r>
        <w:t>出版社：北京：国防工业出版社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微型机基础与常用应用软件 评论地址：https://www.jiaokey.com/book/detail/11247694.html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