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梦幻Photoshop图像处理技巧</w:t>
      </w:r>
    </w:p>
    <w:p>
      <w:r>
        <w:rPr>
          <w:rFonts w:ascii="宋体" w:hAnsi="宋体" w:eastAsia="宋体"/>
          <w:sz w:val="24"/>
        </w:rPr>
        <w:t>（美）（C.布雷弗曼）Carol Braverman著；苗红斌，贺昆译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梦幻Photoshop图像处理技巧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（美）（C.布雷弗曼）Carol Braverman著；苗红斌，贺昆译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本书出售、求购地址：https://www.jiaokey.com/book/detail/11247710.html</w:t>
      </w:r>
    </w:p>
    <w:p>
      <w:r>
        <w:t>更多相关图书推荐：https://www.jiaokey.com</w:t>
      </w:r>
    </w:p>
    <w:p>
      <w:r>
        <w:t>（美）（C.布雷弗曼）Carol Braverman著；苗红斌，贺昆译 其他作品：https://www.jiaokey.com/tag/（美）（C.布雷弗曼）Carol Braverman著；苗红斌，贺昆译.html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关键词搜索：https://www.jiaokey.com/tag/梦幻Photoshop图像处理技巧.html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