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书名：中文版Microsoft Office for Windows 95字处理和电子表格简明教程</w:t>
      </w:r>
    </w:p>
    <w:p>
      <w:r>
        <w:t>作者：翁东风，黄潮松，喻忠桥等编著</w:t>
      </w:r>
    </w:p>
    <w:p>
      <w:r>
        <w:t>出版社：北京：海潮出版社</w:t>
      </w:r>
    </w:p>
    <w:p>
      <w:r>
        <w:t>出版日期：1998.01</w:t>
      </w:r>
    </w:p>
    <w:p>
      <w:r>
        <w:t>总页数：266</w:t>
      </w:r>
    </w:p>
    <w:p>
      <w:r>
        <w:t>更多请访问教客网: www.jiaokey.com</w:t>
      </w:r>
    </w:p>
    <w:p>
      <w:r>
        <w:t>中文版Microsoft Office for Windows 95字处理和电子表格简明教程 评论地址：https://www.jiaokey.com/book/detail/11247743.html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