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书名：融会贯通：Office 97活页夹</w:t>
      </w:r>
    </w:p>
    <w:p>
      <w:r>
        <w:t>作者：弘道工作室编著；王东辉，方可燕执笔</w:t>
      </w:r>
    </w:p>
    <w:p>
      <w:r>
        <w:t>出版社：北京:人民交通出版社,1998.09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融会贯通：Office 97活页夹 评论地址：https://www.jiaokey.com/book/detail/11247746.html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