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 2技术精粹  第2卷  建模与材质</w:t>
      </w:r>
    </w:p>
    <w:p>
      <w:r>
        <w:t>作者:（美）（T.博德曼）Ted Boardman，（美）（J.哈贝尔）Jeremy Hubbell著；李瑞芳等译</w:t>
      </w:r>
    </w:p>
    <w:p>
      <w:r>
        <w:t>出版社:北京：清华大学出版社</w:t>
      </w:r>
    </w:p>
    <w:p>
      <w:r>
        <w:t>出版日期：1999.02</w:t>
      </w:r>
    </w:p>
    <w:p>
      <w:r>
        <w:t>总页数：389</w:t>
      </w:r>
    </w:p>
    <w:p>
      <w:r>
        <w:t>更多请访问教客网:www.jiaokey.com</w:t>
      </w:r>
    </w:p>
    <w:p>
      <w:r>
        <w:t>3D Studio MAX 2技术精粹  第2卷  建模与材质评论地址：https://www.jiaokey.com/book/detail/11247762.html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