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突破3DS MAX 4.0创作实例五十讲</w:t>
      </w:r>
    </w:p>
    <w:p>
      <w:r>
        <w:rPr>
          <w:rFonts w:ascii="宋体" w:hAnsi="宋体" w:eastAsia="宋体"/>
          <w:sz w:val="24"/>
        </w:rPr>
        <w:t>娄俊杰等编著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突破3DS MAX 4.0创作实例五十讲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本书出售、求购地址：https://www.jiaokey.com/book/detail/11247809.html</w:t>
      </w:r>
    </w:p>
    <w:p>
      <w:r>
        <w:t>更多相关图书推荐：https://www.jiaokey.com</w:t>
      </w:r>
    </w:p>
    <w:p>
      <w:r>
        <w:t>娄俊杰等编著 其他作品：https://www.jiaokey.com/tag/娄俊杰等编著.html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关键词搜索：https://www.jiaokey.com/tag/突破3DS MAX 4.0创作实例五十讲.html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