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7.0实用基础教程</w:t>
      </w:r>
    </w:p>
    <w:p>
      <w:r>
        <w:t>作者：金同方计算机学校主编；童春元，陈星，陈莉，刘双燕编</w:t>
      </w:r>
    </w:p>
    <w:p>
      <w:r>
        <w:t>出版社：北京：航空工业出版社</w:t>
      </w:r>
    </w:p>
    <w:p>
      <w:r>
        <w:t>出版日期：2003.04</w:t>
      </w:r>
    </w:p>
    <w:p>
      <w:r>
        <w:t>总页数：320</w:t>
      </w:r>
    </w:p>
    <w:p>
      <w:r>
        <w:t>更多请访问教客网: www.jiaokey.com</w:t>
      </w:r>
    </w:p>
    <w:p>
      <w:r>
        <w:t>中文版Photoshop 7.0实用基础教程 评论地址：https://www.jiaokey.com/book/detail/11247818.html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