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2002从入门到精通</w:t>
      </w:r>
    </w:p>
    <w:p>
      <w:r>
        <w:rPr>
          <w:rFonts w:ascii="宋体" w:hAnsi="宋体" w:eastAsia="宋体"/>
          <w:sz w:val="24"/>
        </w:rPr>
        <w:t>晓雨主编；甘登岱，钱史文，徐建平，王晓东等编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2002从入门到精通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晓雨主编；甘登岱，钱史文，徐建平，王晓东等编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本书出售、求购地址：https://www.jiaokey.com/book/detail/11247902.html</w:t>
      </w:r>
    </w:p>
    <w:p>
      <w:r>
        <w:t>更多相关图书推荐：https://www.jiaokey.com</w:t>
      </w:r>
    </w:p>
    <w:p>
      <w:r>
        <w:t>晓雨主编；甘登岱，钱史文，徐建平，王晓东等编 其他作品：https://www.jiaokey.com/tag/晓雨主编；甘登岱，钱史文，徐建平，王晓东等编.html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关键词搜索：https://www.jiaokey.com/tag/中文版AutoCAD 2002从入门到精通.html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