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书名：摩天多媒体MIS应用软件创作系统</w:t>
      </w:r>
    </w:p>
    <w:p>
      <w:r>
        <w:t>作者：顾祥年，肖伟国编著</w:t>
      </w:r>
    </w:p>
    <w:p>
      <w:r>
        <w:t>出版社：上海：文汇出版社</w:t>
      </w:r>
    </w:p>
    <w:p>
      <w:r>
        <w:t>出版日期：1998.07</w:t>
      </w:r>
    </w:p>
    <w:p>
      <w:r>
        <w:t>总页数：226</w:t>
      </w:r>
    </w:p>
    <w:p>
      <w:r>
        <w:t>更多请访问教客网: www.jiaokey.com</w:t>
      </w:r>
    </w:p>
    <w:p>
      <w:r>
        <w:t>摩天多媒体MIS应用软件创作系统 评论地址：https://www.jiaokey.com/book/detail/11247910.html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