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我形我速2.0创意百分百</w:t>
      </w:r>
    </w:p>
    <w:p>
      <w:r>
        <w:rPr>
          <w:rFonts w:ascii="宋体" w:hAnsi="宋体" w:eastAsia="宋体"/>
          <w:sz w:val="24"/>
        </w:rPr>
        <w:t>施威铭研究室著；史晓潭改编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我形我速2.0创意百分百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施威铭研究室著；史晓潭改编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本书出售、求购地址：https://www.jiaokey.com/book/detail/11247950.html</w:t>
      </w:r>
    </w:p>
    <w:p>
      <w:r>
        <w:t>更多相关图书推荐：https://www.jiaokey.com</w:t>
      </w:r>
    </w:p>
    <w:p>
      <w:r>
        <w:t>施威铭研究室著；史晓潭改编 其他作品：https://www.jiaokey.com/tag/施威铭研究室著；史晓潭改编.html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关键词搜索：https://www.jiaokey.com/tag/我形我速2.0创意百分百.html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