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书名：现代家庭多媒体  家庭工作室·学习间·娱乐园·通讯器·信息台·服务员</w:t>
      </w:r>
    </w:p>
    <w:p>
      <w:r>
        <w:t>作者：张寅平，徐庶民编著</w:t>
      </w:r>
    </w:p>
    <w:p>
      <w:r>
        <w:t>出版社：合肥：中国科学技术大学出版社</w:t>
      </w:r>
    </w:p>
    <w:p>
      <w:r>
        <w:t>出版日期：1998.01</w:t>
      </w:r>
    </w:p>
    <w:p>
      <w:r>
        <w:t>总页数：246</w:t>
      </w:r>
    </w:p>
    <w:p>
      <w:r>
        <w:t>更多请访问教客网: www.jiaokey.com</w:t>
      </w:r>
    </w:p>
    <w:p>
      <w:r>
        <w:t>现代家庭多媒体  家庭工作室·学习间·娱乐园·通讯器·信息台·服务员 评论地址：https://www.jiaokey.com/book/detail/11247954.html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