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书名：办公自动化实用教程</w:t>
      </w:r>
    </w:p>
    <w:p>
      <w:r>
        <w:t>作者：赵显富，吴耀斌，雷方桂编著</w:t>
      </w:r>
    </w:p>
    <w:p>
      <w:r>
        <w:t>出版社：长沙：中南工业大学出版社</w:t>
      </w:r>
    </w:p>
    <w:p>
      <w:r>
        <w:t>出版日期：2000.07</w:t>
      </w:r>
    </w:p>
    <w:p>
      <w:r>
        <w:t>总页数：221</w:t>
      </w:r>
    </w:p>
    <w:p>
      <w:r>
        <w:t>更多请访问教客网: www.jiaokey.com</w:t>
      </w:r>
    </w:p>
    <w:p>
      <w:r>
        <w:t>办公自动化实用教程 评论地址：https://www.jiaokey.com/book/detail/11247955.html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