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书名：多媒体写作系统程序设计技术</w:t>
      </w:r>
    </w:p>
    <w:p>
      <w:r>
        <w:t>作者：宋云娴，韩凡石著</w:t>
      </w:r>
    </w:p>
    <w:p>
      <w:r>
        <w:t>出版社：西安：西安交通大学出版社</w:t>
      </w:r>
    </w:p>
    <w:p>
      <w:r>
        <w:t>出版日期：1997.02</w:t>
      </w:r>
    </w:p>
    <w:p>
      <w:r>
        <w:t>总页数：186</w:t>
      </w:r>
    </w:p>
    <w:p>
      <w:r>
        <w:t>更多请访问教客网: www.jiaokey.com</w:t>
      </w:r>
    </w:p>
    <w:p>
      <w:r>
        <w:t>多媒体写作系统程序设计技术 评论地址：https://www.jiaokey.com/book/detail/11247961.html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