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书名：轻松架设EMAIL服务器</w:t>
      </w:r>
    </w:p>
    <w:p>
      <w:r>
        <w:t>作者：卫然主编；威狮工作室编著</w:t>
      </w:r>
    </w:p>
    <w:p>
      <w:r>
        <w:t>出版社：重庆：重庆电子音像出版社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轻松架设EMAIL服务器 评论地址：https://www.jiaokey.com/book/detail/11247997.html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