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书名：局域网组建与管理从入门到精通</w:t>
      </w:r>
    </w:p>
    <w:p>
      <w:r>
        <w:t>作者：晓雨主编；周顺东，王非凡，刘文中，曹家云等编</w:t>
      </w:r>
    </w:p>
    <w:p>
      <w:r>
        <w:t>出版社：北京：航空工业出版社</w:t>
      </w:r>
    </w:p>
    <w:p>
      <w:r>
        <w:t>出版日期：2002.11</w:t>
      </w:r>
    </w:p>
    <w:p>
      <w:r>
        <w:t>总页数：317</w:t>
      </w:r>
    </w:p>
    <w:p>
      <w:r>
        <w:t>更多请访问教客网: www.jiaokey.com</w:t>
      </w:r>
    </w:p>
    <w:p>
      <w:r>
        <w:t>局域网组建与管理从入门到精通 评论地址：https://www.jiaokey.com/book/detail/11248034.html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