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我也会架局域网</w:t>
      </w:r>
    </w:p>
    <w:p>
      <w:r>
        <w:rPr>
          <w:rFonts w:ascii="宋体" w:hAnsi="宋体" w:eastAsia="宋体"/>
          <w:sz w:val="24"/>
        </w:rPr>
        <w:t>黄容，徐锋，赵伟编著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我也会架局域网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黄容，徐锋，赵伟编著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四川电子音像出版中心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本书出售、求购地址：https://www.jiaokey.com/book/detail/11248040.html</w:t>
      </w:r>
    </w:p>
    <w:p>
      <w:r>
        <w:t>更多相关图书推荐：https://www.jiaokey.com</w:t>
      </w:r>
    </w:p>
    <w:p>
      <w:r>
        <w:t>黄容，徐锋，赵伟编著 其他作品：https://www.jiaokey.com/tag/黄容，徐锋，赵伟编著.html</w:t>
      </w:r>
    </w:p>
    <w:p>
      <w:r>
        <w:t>四川电子音像出版中心 出版图书：https://www.jiaokey.com/tag/四川电子音像出版中心.html</w:t>
      </w:r>
    </w:p>
    <w:p>
      <w:r>
        <w:t>关键词搜索：https://www.jiaokey.com/tag/我也会架局域网.html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